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09-41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Турал Вахид оглы,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мкр.2,стр.42 Мирзоев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Мирзоев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28.01.2025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 информацией МУ « Лянторское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Мирзоева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 о с т а н о в и 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Мирзоева Турала Вахид 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39333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4EC71-C680-493B-9FCC-86F05F9BC7A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